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382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2627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Сурма Романа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Сурма 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5, д. 3, кв. 114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Сурма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его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Сурма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Сурма Р.А.</w:t>
      </w:r>
      <w:r>
        <w:rPr>
          <w:rFonts w:ascii="Times New Roman" w:eastAsia="Times New Roman" w:hAnsi="Times New Roman" w:cs="Times New Roman"/>
          <w:sz w:val="28"/>
          <w:szCs w:val="28"/>
        </w:rPr>
        <w:t>, потерпевшего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Сурма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3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Сурма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Сурма Романа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шесть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Сурма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0412365400325003822620181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382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3rplc-25">
    <w:name w:val="cat-UserDefined grp-3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